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F5FE" w14:textId="77777777" w:rsidR="00B806A6" w:rsidRP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>[Practice Letterhead]</w:t>
      </w:r>
    </w:p>
    <w:p w14:paraId="7B62F380" w14:textId="77777777" w:rsidR="00B806A6" w:rsidRPr="00170378" w:rsidRDefault="00B806A6">
      <w:pPr>
        <w:rPr>
          <w:rFonts w:ascii="Montserrat" w:hAnsi="Montserrat"/>
        </w:rPr>
      </w:pPr>
    </w:p>
    <w:p w14:paraId="1E247ABA" w14:textId="2AD243E6" w:rsidR="00B806A6" w:rsidRP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 xml:space="preserve">Date: </w:t>
      </w:r>
    </w:p>
    <w:p w14:paraId="7884E38B" w14:textId="77777777" w:rsidR="00B806A6" w:rsidRPr="00170378" w:rsidRDefault="00B806A6">
      <w:pPr>
        <w:rPr>
          <w:rFonts w:ascii="Montserrat" w:hAnsi="Montserrat"/>
        </w:rPr>
      </w:pPr>
    </w:p>
    <w:p w14:paraId="1D1A519F" w14:textId="77777777" w:rsidR="00B806A6" w:rsidRP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>To: [Current PHO Name]</w:t>
      </w:r>
    </w:p>
    <w:p w14:paraId="15B9F9A3" w14:textId="24FC2187" w:rsidR="00B806A6" w:rsidRP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>[</w:t>
      </w:r>
      <w:r>
        <w:rPr>
          <w:rFonts w:ascii="Montserrat" w:hAnsi="Montserrat"/>
        </w:rPr>
        <w:t xml:space="preserve">PHO </w:t>
      </w:r>
      <w:r w:rsidRPr="00170378">
        <w:rPr>
          <w:rFonts w:ascii="Montserrat" w:hAnsi="Montserrat"/>
        </w:rPr>
        <w:t>Email Address]</w:t>
      </w:r>
    </w:p>
    <w:p w14:paraId="1AAA9086" w14:textId="77777777" w:rsidR="00B806A6" w:rsidRPr="00170378" w:rsidRDefault="00B806A6">
      <w:pPr>
        <w:rPr>
          <w:rFonts w:ascii="Montserrat" w:hAnsi="Montserrat"/>
        </w:rPr>
      </w:pPr>
    </w:p>
    <w:p w14:paraId="56959107" w14:textId="5F838926" w:rsid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 xml:space="preserve">Dear </w:t>
      </w:r>
    </w:p>
    <w:p w14:paraId="4167FE97" w14:textId="77777777" w:rsidR="00170378" w:rsidRPr="00170378" w:rsidRDefault="00170378" w:rsidP="00170378">
      <w:pPr>
        <w:rPr>
          <w:rFonts w:ascii="Montserrat" w:hAnsi="Montserrat"/>
          <w:b/>
          <w:bCs/>
        </w:rPr>
      </w:pPr>
      <w:r w:rsidRPr="00170378">
        <w:rPr>
          <w:rFonts w:ascii="Montserrat" w:hAnsi="Montserrat"/>
          <w:b/>
          <w:bCs/>
        </w:rPr>
        <w:t>Notice of Withdrawal from PHO</w:t>
      </w:r>
    </w:p>
    <w:p w14:paraId="1C46EA28" w14:textId="225727DC" w:rsid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 xml:space="preserve">[Practice Legal Name] (trading as [Trading Name], </w:t>
      </w:r>
      <w:r w:rsidR="00FC2B11">
        <w:rPr>
          <w:rFonts w:ascii="Montserrat" w:hAnsi="Montserrat"/>
        </w:rPr>
        <w:t xml:space="preserve">herewith </w:t>
      </w:r>
      <w:r w:rsidRPr="00170378">
        <w:rPr>
          <w:rFonts w:ascii="Montserrat" w:hAnsi="Montserrat"/>
        </w:rPr>
        <w:t>provides</w:t>
      </w:r>
      <w:r w:rsidR="00FC2B11">
        <w:rPr>
          <w:rFonts w:ascii="Montserrat" w:hAnsi="Montserrat"/>
        </w:rPr>
        <w:t xml:space="preserve"> six-months</w:t>
      </w:r>
      <w:r w:rsidRPr="00170378">
        <w:rPr>
          <w:rFonts w:ascii="Montserrat" w:hAnsi="Montserrat"/>
        </w:rPr>
        <w:t xml:space="preserve"> formal written notice of </w:t>
      </w:r>
      <w:r w:rsidR="00FC2B11">
        <w:rPr>
          <w:rFonts w:ascii="Montserrat" w:hAnsi="Montserrat"/>
        </w:rPr>
        <w:t xml:space="preserve">our intended </w:t>
      </w:r>
      <w:r>
        <w:rPr>
          <w:rFonts w:ascii="Montserrat" w:hAnsi="Montserrat"/>
        </w:rPr>
        <w:t xml:space="preserve">withdrawal from </w:t>
      </w:r>
      <w:r w:rsidRPr="00170378">
        <w:rPr>
          <w:rFonts w:ascii="Montserrat" w:hAnsi="Montserrat"/>
        </w:rPr>
        <w:t xml:space="preserve">[Current PHO Name], effective </w:t>
      </w:r>
      <w:r w:rsidR="00FC2B11">
        <w:rPr>
          <w:rFonts w:ascii="Montserrat" w:hAnsi="Montserrat"/>
        </w:rPr>
        <w:t xml:space="preserve">30 June </w:t>
      </w:r>
      <w:r>
        <w:rPr>
          <w:rFonts w:ascii="Montserrat" w:hAnsi="Montserrat"/>
        </w:rPr>
        <w:t>2026</w:t>
      </w:r>
      <w:r w:rsidRPr="00170378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</w:p>
    <w:p w14:paraId="4F664C20" w14:textId="12907550" w:rsid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 xml:space="preserve">We will continue to meet all contractual, reporting, and data submission obligations under the </w:t>
      </w:r>
      <w:proofErr w:type="gramStart"/>
      <w:r>
        <w:rPr>
          <w:rFonts w:ascii="Montserrat" w:hAnsi="Montserrat"/>
        </w:rPr>
        <w:t>Back to Back</w:t>
      </w:r>
      <w:proofErr w:type="gramEnd"/>
      <w:r w:rsidRPr="00170378">
        <w:rPr>
          <w:rFonts w:ascii="Montserrat" w:hAnsi="Montserrat"/>
        </w:rPr>
        <w:t xml:space="preserve"> Agreement </w:t>
      </w:r>
      <w:proofErr w:type="gramStart"/>
      <w:r w:rsidRPr="00170378">
        <w:rPr>
          <w:rFonts w:ascii="Montserrat" w:hAnsi="Montserrat"/>
        </w:rPr>
        <w:t>until</w:t>
      </w:r>
      <w:proofErr w:type="gramEnd"/>
      <w:r w:rsidRPr="00170378">
        <w:rPr>
          <w:rFonts w:ascii="Montserrat" w:hAnsi="Montserrat"/>
        </w:rPr>
        <w:t xml:space="preserve"> the effective date stated above.</w:t>
      </w:r>
    </w:p>
    <w:p w14:paraId="747FB229" w14:textId="0E6937A3" w:rsidR="00FC2B11" w:rsidRDefault="00FC2B11">
      <w:pPr>
        <w:rPr>
          <w:rFonts w:ascii="Montserrat" w:hAnsi="Montserrat"/>
        </w:rPr>
      </w:pPr>
      <w:r>
        <w:rPr>
          <w:rFonts w:ascii="Montserrat" w:hAnsi="Montserrat"/>
        </w:rPr>
        <w:t>In line with advice received from Health New Zealand, we note that if alternative Back-to-Back contracting arrangements are not available to us from our preferred alternative PHO by 1 July 2026, our Plan B is to remain with yourselves as our current PHO.</w:t>
      </w:r>
    </w:p>
    <w:p w14:paraId="33779ED9" w14:textId="6A719467" w:rsid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 xml:space="preserve">Please </w:t>
      </w:r>
      <w:r w:rsidR="00FC2B11">
        <w:rPr>
          <w:rFonts w:ascii="Montserrat" w:hAnsi="Montserrat"/>
        </w:rPr>
        <w:t xml:space="preserve">kindly </w:t>
      </w:r>
      <w:r w:rsidRPr="00170378">
        <w:rPr>
          <w:rFonts w:ascii="Montserrat" w:hAnsi="Montserrat"/>
        </w:rPr>
        <w:t>acknowledge receipt of this notice</w:t>
      </w:r>
      <w:r w:rsidR="00FC2B11">
        <w:rPr>
          <w:rFonts w:ascii="Montserrat" w:hAnsi="Montserrat"/>
        </w:rPr>
        <w:t>.</w:t>
      </w:r>
      <w:r w:rsidRPr="00170378">
        <w:rPr>
          <w:rFonts w:ascii="Montserrat" w:hAnsi="Montserrat"/>
        </w:rPr>
        <w:t xml:space="preserve"> </w:t>
      </w:r>
      <w:r w:rsidRPr="00170378">
        <w:rPr>
          <w:rFonts w:ascii="Montserrat" w:hAnsi="Montserrat"/>
        </w:rPr>
        <w:br/>
      </w:r>
    </w:p>
    <w:p w14:paraId="57899B79" w14:textId="77777777" w:rsidR="00170378" w:rsidRDefault="00170378">
      <w:pPr>
        <w:rPr>
          <w:rFonts w:ascii="Montserrat" w:hAnsi="Montserrat"/>
        </w:rPr>
      </w:pPr>
      <w:r w:rsidRPr="00170378">
        <w:rPr>
          <w:rFonts w:ascii="Montserrat" w:hAnsi="Montserrat"/>
        </w:rPr>
        <w:t>Yours sincerely,</w:t>
      </w:r>
    </w:p>
    <w:p w14:paraId="200F5750" w14:textId="77777777" w:rsidR="00170378" w:rsidRDefault="00170378" w:rsidP="00170378">
      <w:pPr>
        <w:spacing w:after="0"/>
        <w:rPr>
          <w:rFonts w:ascii="Montserrat" w:hAnsi="Montserrat"/>
        </w:rPr>
      </w:pPr>
      <w:r w:rsidRPr="00170378">
        <w:rPr>
          <w:rFonts w:ascii="Montserrat" w:hAnsi="Montserrat"/>
        </w:rPr>
        <w:t>[Name]</w:t>
      </w:r>
    </w:p>
    <w:p w14:paraId="54F653F3" w14:textId="77777777" w:rsidR="00170378" w:rsidRDefault="00170378" w:rsidP="00170378">
      <w:pPr>
        <w:spacing w:after="0"/>
        <w:rPr>
          <w:rFonts w:ascii="Montserrat" w:hAnsi="Montserrat"/>
        </w:rPr>
      </w:pPr>
      <w:r w:rsidRPr="00170378">
        <w:rPr>
          <w:rFonts w:ascii="Montserrat" w:hAnsi="Montserrat"/>
        </w:rPr>
        <w:t>[Position Title]</w:t>
      </w:r>
    </w:p>
    <w:p w14:paraId="7D857872" w14:textId="77777777" w:rsidR="00170378" w:rsidRDefault="00170378" w:rsidP="00170378">
      <w:pPr>
        <w:spacing w:after="0"/>
        <w:rPr>
          <w:rFonts w:ascii="Montserrat" w:hAnsi="Montserrat"/>
        </w:rPr>
      </w:pPr>
      <w:r w:rsidRPr="00170378">
        <w:rPr>
          <w:rFonts w:ascii="Montserrat" w:hAnsi="Montserrat"/>
        </w:rPr>
        <w:t>[Practice Legal Name]</w:t>
      </w:r>
    </w:p>
    <w:p w14:paraId="6F9CD5D4" w14:textId="77777777" w:rsidR="00170378" w:rsidRDefault="00170378" w:rsidP="00170378">
      <w:pPr>
        <w:spacing w:after="0"/>
        <w:rPr>
          <w:rFonts w:ascii="Montserrat" w:hAnsi="Montserrat"/>
        </w:rPr>
      </w:pPr>
      <w:r w:rsidRPr="00170378">
        <w:rPr>
          <w:rFonts w:ascii="Montserrat" w:hAnsi="Montserrat"/>
        </w:rPr>
        <w:t>Phone: [Number]</w:t>
      </w:r>
    </w:p>
    <w:p w14:paraId="215C3765" w14:textId="0BC715D2" w:rsidR="00B806A6" w:rsidRPr="00170378" w:rsidRDefault="00170378" w:rsidP="00170378">
      <w:pPr>
        <w:spacing w:after="0"/>
        <w:rPr>
          <w:rFonts w:ascii="Montserrat" w:hAnsi="Montserrat"/>
        </w:rPr>
      </w:pPr>
      <w:r w:rsidRPr="00170378">
        <w:rPr>
          <w:rFonts w:ascii="Montserrat" w:hAnsi="Montserrat"/>
        </w:rPr>
        <w:t>Email: [Email Address]</w:t>
      </w:r>
    </w:p>
    <w:sectPr w:rsidR="00B806A6" w:rsidRPr="001703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728826">
    <w:abstractNumId w:val="8"/>
  </w:num>
  <w:num w:numId="2" w16cid:durableId="349339059">
    <w:abstractNumId w:val="6"/>
  </w:num>
  <w:num w:numId="3" w16cid:durableId="471949589">
    <w:abstractNumId w:val="5"/>
  </w:num>
  <w:num w:numId="4" w16cid:durableId="18626997">
    <w:abstractNumId w:val="4"/>
  </w:num>
  <w:num w:numId="5" w16cid:durableId="1374235976">
    <w:abstractNumId w:val="7"/>
  </w:num>
  <w:num w:numId="6" w16cid:durableId="427624419">
    <w:abstractNumId w:val="3"/>
  </w:num>
  <w:num w:numId="7" w16cid:durableId="2137676890">
    <w:abstractNumId w:val="2"/>
  </w:num>
  <w:num w:numId="8" w16cid:durableId="412824887">
    <w:abstractNumId w:val="1"/>
  </w:num>
  <w:num w:numId="9" w16cid:durableId="55004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378"/>
    <w:rsid w:val="0029639D"/>
    <w:rsid w:val="00326F90"/>
    <w:rsid w:val="00363AED"/>
    <w:rsid w:val="0058663C"/>
    <w:rsid w:val="00AA1D8D"/>
    <w:rsid w:val="00B47730"/>
    <w:rsid w:val="00B806A6"/>
    <w:rsid w:val="00C34DEA"/>
    <w:rsid w:val="00C926C7"/>
    <w:rsid w:val="00CB0664"/>
    <w:rsid w:val="00FC2B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8ABE1"/>
  <w14:defaultImageDpi w14:val="300"/>
  <w15:docId w15:val="{2A1B770A-86FC-4BB5-B59C-48AE209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C2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9ff88-8111-4589-87b0-4558d20bc6df">
      <Terms xmlns="http://schemas.microsoft.com/office/infopath/2007/PartnerControls"/>
    </lcf76f155ced4ddcb4097134ff3c332f>
    <TaxCatchAll xmlns="2166e6eb-4d64-4139-b54c-9447c93ffc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10F59A7543449ACC6B93D697E91C4" ma:contentTypeVersion="15" ma:contentTypeDescription="Create a new document." ma:contentTypeScope="" ma:versionID="63d30474f2ef5ca57c3587be8ef7bf6e">
  <xsd:schema xmlns:xsd="http://www.w3.org/2001/XMLSchema" xmlns:xs="http://www.w3.org/2001/XMLSchema" xmlns:p="http://schemas.microsoft.com/office/2006/metadata/properties" xmlns:ns2="0ef9ff88-8111-4589-87b0-4558d20bc6df" xmlns:ns3="2166e6eb-4d64-4139-b54c-9447c93ffceb" targetNamespace="http://schemas.microsoft.com/office/2006/metadata/properties" ma:root="true" ma:fieldsID="aab593552e1f088e3552491ec64d974d" ns2:_="" ns3:_="">
    <xsd:import namespace="0ef9ff88-8111-4589-87b0-4558d20bc6df"/>
    <xsd:import namespace="2166e6eb-4d64-4139-b54c-9447c93ff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9ff88-8111-4589-87b0-4558d20bc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7b691f-61b6-49b2-a43d-ac8da0ba0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6e6eb-4d64-4139-b54c-9447c93ffc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811c5c8-0e5b-4456-ac0f-4d5eeec07a73}" ma:internalName="TaxCatchAll" ma:showField="CatchAllData" ma:web="2166e6eb-4d64-4139-b54c-9447c93ff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68432-AD4D-4EE5-A116-EC1A2718E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BB1D6-3C91-4229-8768-C089835068D6}">
  <ds:schemaRefs>
    <ds:schemaRef ds:uri="http://schemas.microsoft.com/office/2006/metadata/properties"/>
    <ds:schemaRef ds:uri="http://schemas.microsoft.com/office/infopath/2007/PartnerControls"/>
    <ds:schemaRef ds:uri="0ef9ff88-8111-4589-87b0-4558d20bc6df"/>
    <ds:schemaRef ds:uri="2166e6eb-4d64-4139-b54c-9447c93ffceb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00484-3708-40FF-9B32-7372914E0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9ff88-8111-4589-87b0-4558d20bc6df"/>
    <ds:schemaRef ds:uri="2166e6eb-4d64-4139-b54c-9447c93ff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726</Characters>
  <Application>Microsoft Office Word</Application>
  <DocSecurity>4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Kyle</dc:creator>
  <cp:keywords/>
  <dc:description>generated by python-docx</dc:description>
  <cp:lastModifiedBy>Kirsten Kyle</cp:lastModifiedBy>
  <cp:revision>2</cp:revision>
  <dcterms:created xsi:type="dcterms:W3CDTF">2025-11-13T22:08:00Z</dcterms:created>
  <dcterms:modified xsi:type="dcterms:W3CDTF">2025-11-13T22:08:00Z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0x010100EE310F59A7543449ACC6B93D697E91C4</vt:lpwstr>
  </property>
</Properties>
</file>